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0169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1, подраздел 1.2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1-3 п.2 ст.11 Федеральный закон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ст.15.33.2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. Ходатайство об от</w:t>
      </w:r>
      <w:r>
        <w:rPr>
          <w:rFonts w:ascii="Times New Roman" w:eastAsia="Times New Roman" w:hAnsi="Times New Roman" w:cs="Times New Roman"/>
          <w:sz w:val="28"/>
          <w:szCs w:val="28"/>
        </w:rPr>
        <w:t>ложении рассмотрения дела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ступило, уважительная причина </w:t>
      </w:r>
      <w:r>
        <w:rPr>
          <w:rFonts w:ascii="Times New Roman" w:eastAsia="Times New Roman" w:hAnsi="Times New Roman" w:cs="Times New Roman"/>
          <w:sz w:val="28"/>
          <w:szCs w:val="28"/>
        </w:rPr>
        <w:t>неявки судом не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18250000</w:t>
      </w:r>
      <w:r>
        <w:rPr>
          <w:rFonts w:ascii="Times New Roman" w:eastAsia="Times New Roman" w:hAnsi="Times New Roman" w:cs="Times New Roman"/>
          <w:sz w:val="28"/>
          <w:szCs w:val="28"/>
        </w:rPr>
        <w:t>415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акта о выявлении правонарушения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сведения по форме ЕФС-1 были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1, подраздел 1.1;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04874Ф87010) Банк получателя: РКЦ Ханты-Мансийск/УФК по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30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830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179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PassportDatagrp-24rplc-15">
    <w:name w:val="cat-PassportData grp-24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B689-E9A1-4722-96E9-8649DFF6F5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